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书名：印度瑜伽圣地密码</w:t>
      </w:r>
    </w:p>
    <w:p>
      <w:r>
        <w:t>作者：红尘著/摄影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印度瑜伽圣地密码 评论地址：https://www.jiaokey.com/book/detail/12684735.html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