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导视手册  公共场所的信息设计</w:t>
      </w:r>
    </w:p>
    <w:p>
      <w:r>
        <w:rPr>
          <w:rFonts w:ascii="宋体" w:hAnsi="宋体" w:eastAsia="宋体"/>
          <w:sz w:val="24"/>
        </w:rPr>
        <w:t>（美）大卫·吉布森编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导视手册  公共场所的信息设计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（美）大卫·吉布森编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本书出售、求购地址：https://www.jiaokey.com/book/detail/12684722.html</w:t>
      </w:r>
    </w:p>
    <w:p>
      <w:r>
        <w:t>更多相关图书推荐：https://www.jiaokey.com</w:t>
      </w:r>
    </w:p>
    <w:p>
      <w:r>
        <w:t>（美）大卫·吉布森编 其他作品：https://www.jiaokey.com/tag/（美）大卫·吉布森编.html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关键词搜索：https://www.jiaokey.com/tag/导视手册  公共场所的信息设计.html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