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怎样撰写建筑学位论文  原著第2版</w:t>
      </w:r>
    </w:p>
    <w:p>
      <w:r>
        <w:rPr>
          <w:rFonts w:ascii="宋体" w:hAnsi="宋体" w:eastAsia="宋体"/>
          <w:sz w:val="24"/>
        </w:rPr>
        <w:t>伊恩·博登，卡捷琳娜·鲁埃迪雷著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怎样撰写建筑学位论文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伊恩·博登，卡捷琳娜·鲁埃迪雷著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本书出售、求购地址：https://www.jiaokey.com/book/detail/12684717.html</w:t>
      </w:r>
    </w:p>
    <w:p>
      <w:r>
        <w:t>更多相关图书推荐：https://www.jiaokey.com</w:t>
      </w:r>
    </w:p>
    <w:p>
      <w:r>
        <w:t>伊恩·博登，卡捷琳娜·鲁埃迪雷著 其他作品：https://www.jiaokey.com/tag/伊恩·博登，卡捷琳娜·鲁埃迪雷著.html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关键词搜索：https://www.jiaokey.com/tag/怎样撰写建筑学位论文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