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作家日记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作家日记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本书出售、求购地址：https://www.jiaokey.com/book/detail/12684714.html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作家日记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