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土地增值税清算大成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本书出售、求购地址：https://www.jiaokey.com/book/detail/12684710.html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关键词搜索：https://www.jiaokey.com/tag/土地增值税清算大成.html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