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商业房地产项目招商实操一本通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商业房地产项目招商实操一本通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本书出售、求购地址：https://www.jiaokey.com/book/detail/12684700.html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关键词搜索：https://www.jiaokey.com/tag/商业房地产项目招商实操一本通.html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