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书名：卿须怜我我怜卿  《红楼梦》诗词的绝代美丽和忧伤</w:t>
      </w:r>
    </w:p>
    <w:p>
      <w:r>
        <w:t>作者：苏缨，毛晓雯著</w:t>
      </w:r>
    </w:p>
    <w:p>
      <w:r>
        <w:t>出版社：北京:中国友谊出版公司,2010.10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卿须怜我我怜卿  《红楼梦》诗词的绝代美丽和忧伤 评论地址：https://www.jiaokey.com/book/detail/12684653.html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