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最优化方法  MATLAB应用</w:t>
      </w:r>
    </w:p>
    <w:p>
      <w:r>
        <w:rPr>
          <w:rFonts w:ascii="宋体" w:hAnsi="宋体" w:eastAsia="宋体"/>
          <w:sz w:val="24"/>
        </w:rPr>
        <w:t>黄雍检，陶冶，钱祖平编著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最优化方法  MATLAB应用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黄雍检，陶冶，钱祖平编著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本书出售、求购地址：https://www.jiaokey.com/book/detail/12684646.html</w:t>
      </w:r>
    </w:p>
    <w:p>
      <w:r>
        <w:t>更多相关图书推荐：https://www.jiaokey.com</w:t>
      </w:r>
    </w:p>
    <w:p>
      <w:r>
        <w:t>黄雍检，陶冶，钱祖平编著 其他作品：https://www.jiaokey.com/tag/黄雍检，陶冶，钱祖平编著.html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关键词搜索：https://www.jiaokey.com/tag/最优化方法  MATLAB应用.html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