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人类学家在田野</w:t>
      </w:r>
    </w:p>
    <w:p>
      <w:r>
        <w:rPr>
          <w:rFonts w:ascii="宋体" w:hAnsi="宋体" w:eastAsia="宋体"/>
          <w:sz w:val="24"/>
        </w:rPr>
        <w:t>（澳大利亚）林恩·休谟，简·穆拉克著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人类学家在田野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（澳大利亚）林恩·休谟，简·穆拉克著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本书出售、求购地址：https://www.jiaokey.com/book/detail/12684637.html</w:t>
      </w:r>
    </w:p>
    <w:p>
      <w:r>
        <w:t>更多相关图书推荐：https://www.jiaokey.com</w:t>
      </w:r>
    </w:p>
    <w:p>
      <w:r>
        <w:t>（澳大利亚）林恩·休谟，简·穆拉克著 其他作品：https://www.jiaokey.com/tag/（澳大利亚）林恩·休谟，简·穆拉克著.html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关键词搜索：https://www.jiaokey.com/tag/人类学家在田野.html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