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  上  冯昭玙译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  上  冯昭玙译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本书出售、求购地址：https://www.jiaokey.com/book/detail/12684633.html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关键词搜索：https://www.jiaokey.com/tag/群魔  上  冯昭玙译.html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