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远离冰山  打造中国商业银行的百年老店</w:t>
      </w:r>
    </w:p>
    <w:p>
      <w:r>
        <w:rPr>
          <w:rFonts w:ascii="宋体" w:hAnsi="宋体" w:eastAsia="宋体"/>
          <w:sz w:val="24"/>
        </w:rPr>
        <w:t>朱小黄著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远离冰山  打造中国商业银行的百年老店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本书出售、求购地址：https://www.jiaokey.com/book/detail/12684627.html</w:t>
      </w:r>
    </w:p>
    <w:p>
      <w:r>
        <w:t>更多相关图书推荐：https://www.jiaokey.com</w:t>
      </w:r>
    </w:p>
    <w:p>
      <w:r>
        <w:t>朱小黄著 其他作品：https://www.jiaokey.com/tag/朱小黄著.html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关键词搜索：https://www.jiaokey.com/tag/远离冰山  打造中国商业银行的百年老店.html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