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书名：过度劳累的美国人</w:t>
      </w:r>
    </w:p>
    <w:p>
      <w:r>
        <w:t>作者：（美）肖尔著</w:t>
      </w:r>
    </w:p>
    <w:p>
      <w:r>
        <w:t>出版社：重庆:重庆大学出版社,2010.09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过度劳累的美国人 评论地址：https://www.jiaokey.com/book/detail/12684621.html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