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不锈钢瓦楞形板生产与应用</w:t>
      </w:r>
    </w:p>
    <w:p>
      <w:r>
        <w:rPr>
          <w:rFonts w:ascii="宋体" w:hAnsi="宋体" w:eastAsia="宋体"/>
          <w:sz w:val="24"/>
        </w:rPr>
        <w:t>贾凤翔，侯若明，贾晓滨等编著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不锈钢瓦楞形板生产与应用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贾凤翔，侯若明，贾晓滨等编著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本书出售、求购地址：https://www.jiaokey.com/book/detail/12684608.html</w:t>
      </w:r>
    </w:p>
    <w:p>
      <w:r>
        <w:t>更多相关图书推荐：https://www.jiaokey.com</w:t>
      </w:r>
    </w:p>
    <w:p>
      <w:r>
        <w:t>贾凤翔，侯若明，贾晓滨等编著 其他作品：https://www.jiaokey.com/tag/贾凤翔，侯若明，贾晓滨等编著.html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关键词搜索：https://www.jiaokey.com/tag/不锈钢瓦楞形板生产与应用.html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