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书名：上海城市嬗变及展望  1949-1978  上  工商城市的上海</w:t>
      </w:r>
    </w:p>
    <w:p>
      <w:r>
        <w:t>作者：熊月之，宋钻友主编</w:t>
      </w:r>
    </w:p>
    <w:p>
      <w:r>
        <w:t>出版社：上海：格致出版社</w:t>
      </w:r>
    </w:p>
    <w:p>
      <w:r>
        <w:t>出版日期：2010.10</w:t>
      </w:r>
    </w:p>
    <w:p>
      <w:r>
        <w:t>总页数：344</w:t>
      </w:r>
    </w:p>
    <w:p>
      <w:r>
        <w:t>更多请访问教客网: www.jiaokey.com</w:t>
      </w:r>
    </w:p>
    <w:p>
      <w:r>
        <w:t>上海城市嬗变及展望  1949-1978  上  工商城市的上海 评论地址：https://www.jiaokey.com/book/detail/12684590.html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