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美国商业普通责任保险</w:t>
      </w:r>
    </w:p>
    <w:p>
      <w:r>
        <w:rPr>
          <w:rFonts w:ascii="宋体" w:hAnsi="宋体" w:eastAsia="宋体"/>
          <w:sz w:val="24"/>
        </w:rPr>
        <w:t>厦门理工学院，深圳大华联合保险经纪有限公司编著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美国商业普通责任保险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厦门理工学院，深圳大华联合保险经纪有限公司编著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本书出售、求购地址：https://www.jiaokey.com/book/detail/12684577.html</w:t>
      </w:r>
    </w:p>
    <w:p>
      <w:r>
        <w:t>更多相关图书推荐：https://www.jiaokey.com</w:t>
      </w:r>
    </w:p>
    <w:p>
      <w:r>
        <w:t>厦门理工学院，深圳大华联合保险经纪有限公司编著 其他作品：https://www.jiaokey.com/tag/厦门理工学院，深圳大华联合保险经纪有限公司编著.html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关键词搜索：https://www.jiaokey.com/tag/美国商业普通责任保险.html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