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材料力学知识精要与真题详解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材料力学知识精要与真题详解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本书出售、求购地址：https://www.jiaokey.com/book/detail/12684569.html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关键词搜索：https://www.jiaokey.com/tag/材料力学知识精要与真题详解.html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