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无师自通新手学烘焙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无师自通新手学烘焙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本书出售、求购地址：https://www.jiaokey.com/book/detail/12684542.html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关键词搜索：https://www.jiaokey.com/tag/无师自通新手学烘焙.html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