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新概念英语习语惯用语大全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新概念英语习语惯用语大全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本书出售、求购地址：https://www.jiaokey.com/book/detail/12684523.html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关键词搜索：https://www.jiaokey.com/tag/新概念英语习语惯用语大全.html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