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20几岁女孩必懂的人情世故</w:t>
      </w:r>
    </w:p>
    <w:p>
      <w:r>
        <w:rPr>
          <w:rFonts w:ascii="宋体" w:hAnsi="宋体" w:eastAsia="宋体"/>
          <w:sz w:val="24"/>
        </w:rPr>
        <w:t>九尾狐著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4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20几岁女孩必懂的人情世故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九尾狐著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女性-人间交往-青年读物-女性-人间交往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本书出售、求购地址：https://www.jiaokey.com/book/detail/12684515.html</w:t>
      </w:r>
    </w:p>
    <w:p>
      <w:r>
        <w:t>更多相关图书推荐：https://www.jiaokey.com</w:t>
      </w:r>
    </w:p>
    <w:p>
      <w:r>
        <w:t>九尾狐著 其他作品：https://www.jiaokey.com/tag/九尾狐著.html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关键词搜索：https://www.jiaokey.com/tag/女性-人间交往-青年读物-女性-人间交往.html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