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CNN新闻关键用语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CNN新闻关键用语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本书出售、求购地址：https://www.jiaokey.com/book/detail/12684500.html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关键词搜索：https://www.jiaokey.com/tag/CNN新闻关键用语.html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