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书名：中国现代诗学与美学的开端</w:t>
      </w:r>
    </w:p>
    <w:p>
      <w:r>
        <w:t>作者：王柯平编著</w:t>
      </w:r>
    </w:p>
    <w:p>
      <w:r>
        <w:t>出版社：上海：上海锦绣文章出版社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中国现代诗学与美学的开端 评论地址：https://www.jiaokey.com/book/detail/12684484.html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