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世界的盛宴  国际服务外包新浪潮</w:t>
      </w:r>
    </w:p>
    <w:p>
      <w:r>
        <w:rPr>
          <w:rFonts w:ascii="宋体" w:hAnsi="宋体" w:eastAsia="宋体"/>
          <w:sz w:val="24"/>
        </w:rPr>
        <w:t>徐志坚，吴爱胤，韩顺平总撰稿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世界的盛宴  国际服务外包新浪潮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徐志坚，吴爱胤，韩顺平总撰稿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本书出售、求购地址：https://www.jiaokey.com/book/detail/12684469.html</w:t>
      </w:r>
    </w:p>
    <w:p>
      <w:r>
        <w:t>更多相关图书推荐：https://www.jiaokey.com</w:t>
      </w:r>
    </w:p>
    <w:p>
      <w:r>
        <w:t>徐志坚，吴爱胤，韩顺平总撰稿 其他作品：https://www.jiaokey.com/tag/徐志坚，吴爱胤，韩顺平总撰稿.html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关键词搜索：https://www.jiaokey.com/tag/世界的盛宴  国际服务外包新浪潮.html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