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书名：电视新闻叙事研究  传媒生态视阈下的现实观照</w:t>
      </w:r>
    </w:p>
    <w:p>
      <w:r>
        <w:t>作者：蔡海龙著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电视新闻叙事研究  传媒生态视阈下的现实观照 评论地址：https://www.jiaokey.com/book/detail/12684362.html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