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书名：埃卢传  登上财富之巅</w:t>
      </w:r>
    </w:p>
    <w:p>
      <w:r>
        <w:t>作者：刘海英编著</w:t>
      </w:r>
    </w:p>
    <w:p>
      <w:r>
        <w:t>出版社：北京:当代世界出版社,2010.10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埃卢传  登上财富之巅 评论地址：https://www.jiaokey.com/book/detail/12684357.html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