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书名：从政遗规</w:t>
      </w:r>
    </w:p>
    <w:p>
      <w:r>
        <w:t>作者：（清）陈弘谋撰</w:t>
      </w:r>
    </w:p>
    <w:p>
      <w:r>
        <w:t>出版社：北京:中国商业出版社,2010.01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从政遗规 评论地址：https://www.jiaokey.com/book/detail/12684318.html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