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要素品牌战略  B2B2C的差异化竞争之道</w:t>
      </w:r>
    </w:p>
    <w:p>
      <w:r>
        <w:rPr>
          <w:rFonts w:ascii="宋体" w:hAnsi="宋体" w:eastAsia="宋体"/>
          <w:sz w:val="24"/>
        </w:rPr>
        <w:t>（美）科特勒，（德）弗沃德著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要素品牌战略  B2B2C的差异化竞争之道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（美）科特勒，（德）弗沃德著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本书出售、求购地址：https://www.jiaokey.com/book/detail/12684310.html</w:t>
      </w:r>
    </w:p>
    <w:p>
      <w:r>
        <w:t>更多相关图书推荐：https://www.jiaokey.com</w:t>
      </w:r>
    </w:p>
    <w:p>
      <w:r>
        <w:t>（美）科特勒，（德）弗沃德著 其他作品：https://www.jiaokey.com/tag/（美）科特勒，（德）弗沃德著.html</w:t>
      </w:r>
    </w:p>
    <w:p>
      <w:r>
        <w:t>上海:复旦大学出版社,2010.09 出版图书：https://www.jiaokey.com/tag/上海:复旦大学出版社,2010.09.html</w:t>
      </w:r>
    </w:p>
    <w:p>
      <w:r>
        <w:t>关键词搜索：https://www.jiaokey.com/tag/企业管理质量管理.html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