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破解身体语言密码  教给你的24堂超级阅人必修课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破解身体语言密码  教给你的24堂超级阅人必修课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本书出售、求购地址：https://www.jiaokey.com/book/detail/12684308.html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关键词搜索：https://www.jiaokey.com/tag/破解身体语言密码  教给你的24堂超级阅人必修课.html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