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名家上学记  那时大师如何上大学</w:t>
      </w:r>
    </w:p>
    <w:p>
      <w:r>
        <w:rPr>
          <w:rFonts w:ascii="宋体" w:hAnsi="宋体" w:eastAsia="宋体"/>
          <w:sz w:val="24"/>
        </w:rPr>
        <w:t>朔之北，许毕基著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名家上学记  那时大师如何上大学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朔之北，许毕基著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本书出售、求购地址：https://www.jiaokey.com/book/detail/12684274.html</w:t>
      </w:r>
    </w:p>
    <w:p>
      <w:r>
        <w:t>更多相关图书推荐：https://www.jiaokey.com</w:t>
      </w:r>
    </w:p>
    <w:p>
      <w:r>
        <w:t>朔之北，许毕基著 其他作品：https://www.jiaokey.com/tag/朔之北，许毕基著.html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关键词搜索：https://www.jiaokey.com/tag/名家上学记  那时大师如何上大学.html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