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工作中的美学与艺术</w:t>
      </w:r>
    </w:p>
    <w:p>
      <w:r>
        <w:rPr>
          <w:rFonts w:ascii="宋体" w:hAnsi="宋体" w:eastAsia="宋体"/>
          <w:sz w:val="24"/>
        </w:rPr>
        <w:t>（澳）阿德里安·卡尔，（英）菲利普·汉考克等编著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工作中的美学与艺术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（澳）阿德里安·卡尔，（英）菲利普·汉考克等编著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本书出售、求购地址：https://www.jiaokey.com/book/detail/12684272.html</w:t>
      </w:r>
    </w:p>
    <w:p>
      <w:r>
        <w:t>更多相关图书推荐：https://www.jiaokey.com</w:t>
      </w:r>
    </w:p>
    <w:p>
      <w:r>
        <w:t>（澳）阿德里安·卡尔，（英）菲利普·汉考克等编著 其他作品：https://www.jiaokey.com/tag/（澳）阿德里安·卡尔，（英）菲利普·汉考克等编著.html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关键词搜索：https://www.jiaokey.com/tag/工作中的美学与艺术.html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