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书信集  下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书信集-俄罗斯-近代-陀思妥耶夫斯基（1821-1881）-全集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本书出售、求购地址：https://www.jiaokey.com/book/detail/12684253.html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关键词搜索：https://www.jiaokey.com/tag/书信集-俄罗斯-近代-陀思妥耶夫斯基（1821-1881）-全集.html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