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百变脚趾美甲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百变脚趾美甲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本书出售、求购地址：https://www.jiaokey.com/book/detail/12684228.html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关键词搜索：https://www.jiaokey.com/tag/百变脚趾美甲.html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