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儒藏：经部四书头论语之属  精华编  105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儒藏：经部四书头论语之属  精华编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本书出售、求购地址：https://www.jiaokey.com/book/detail/12684223.html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关键词搜索：https://www.jiaokey.com/tag/儒藏：经部四书头论语之属  精华编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