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赤彤丹朱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赤彤丹朱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本书出售、求购地址：https://www.jiaokey.com/book/detail/12684186.html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关键词搜索：https://www.jiaokey.com/tag/赤彤丹朱.html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