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来来往往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来来往往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本书出售、求购地址：https://www.jiaokey.com/book/detail/12684140.html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关键词搜索：https://www.jiaokey.com/tag/来来往往.html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