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青春的行板  五四新闻奖获奖作品点评集</w:t>
      </w:r>
    </w:p>
    <w:p>
      <w:r>
        <w:rPr>
          <w:rFonts w:ascii="宋体" w:hAnsi="宋体" w:eastAsia="宋体"/>
          <w:sz w:val="24"/>
        </w:rPr>
        <w:t>共青团中央宣传部，中国记协国内部编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青春的行板  五四新闻奖获奖作品点评集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共青团中央宣传部，中国记协国内部编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本书出售、求购地址：https://www.jiaokey.com/book/detail/12684061.html</w:t>
      </w:r>
    </w:p>
    <w:p>
      <w:r>
        <w:t>更多相关图书推荐：https://www.jiaokey.com</w:t>
      </w:r>
    </w:p>
    <w:p>
      <w:r>
        <w:t>共青团中央宣传部，中国记协国内部编 其他作品：https://www.jiaokey.com/tag/共青团中央宣传部，中国记协国内部编.html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关键词搜索：https://www.jiaokey.com/tag/青春的行板  五四新闻奖获奖作品点评集.html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