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华主席和我们心连心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华主席和我们心连心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本书出售、求购地址：https://www.jiaokey.com/book/detail/12684060.html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关键词搜索：https://www.jiaokey.com/tag/华主席和我们心连心.html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