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欧洲小说的演化  新知识文库</w:t>
      </w:r>
    </w:p>
    <w:p>
      <w:r>
        <w:rPr>
          <w:rFonts w:ascii="宋体" w:hAnsi="宋体" w:eastAsia="宋体"/>
          <w:sz w:val="24"/>
        </w:rPr>
        <w:t>（美）杰拉德·吉列斯比著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欧洲小说的演化  新知识文库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（美）杰拉德·吉列斯比著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本书出售、求购地址：https://www.jiaokey.com/book/detail/12684055.html</w:t>
      </w:r>
    </w:p>
    <w:p>
      <w:r>
        <w:t>更多相关图书推荐：https://www.jiaokey.com</w:t>
      </w:r>
    </w:p>
    <w:p>
      <w:r>
        <w:t>（美）杰拉德·吉列斯比著 其他作品：https://www.jiaokey.com/tag/（美）杰拉德·吉列斯比著.html</w:t>
      </w:r>
    </w:p>
    <w:p>
      <w:r>
        <w:t>三联书社 出版图书：https://www.jiaokey.com/tag/三联书社.html</w:t>
      </w:r>
    </w:p>
    <w:p>
      <w:r>
        <w:t>关键词搜索：https://www.jiaokey.com/tag/欧洲小说的演化  新知识文库.html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