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书名：绿孔雀与金角龙</w:t>
      </w:r>
    </w:p>
    <w:p>
      <w:r>
        <w:t>作者：辛勤著</w:t>
      </w:r>
    </w:p>
    <w:p>
      <w:r>
        <w:t>出版社：重庆：重庆出版社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绿孔雀与金角龙 评论地址：https://www.jiaokey.com/book/detail/12684034.html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