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狐狸太太和猫先生</w:t>
      </w:r>
    </w:p>
    <w:p>
      <w:r>
        <w:rPr>
          <w:rFonts w:ascii="宋体" w:hAnsi="宋体" w:eastAsia="宋体"/>
          <w:sz w:val="24"/>
        </w:rPr>
        <w:t>（苏）涅恰耶夫等著；侯华甫，石博球等译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狐狸太太和猫先生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（苏）涅恰耶夫等著；侯华甫，石博球等译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本书出售、求购地址：https://www.jiaokey.com/book/detail/12684011.html</w:t>
      </w:r>
    </w:p>
    <w:p>
      <w:r>
        <w:t>更多相关图书推荐：https://www.jiaokey.com</w:t>
      </w:r>
    </w:p>
    <w:p>
      <w:r>
        <w:t>（苏）涅恰耶夫等著；侯华甫，石博球等译 其他作品：https://www.jiaokey.com/tag/（苏）涅恰耶夫等著；侯华甫，石博球等译.html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关键词搜索：https://www.jiaokey.com/tag/狐狸太太和猫先生.html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