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德伯维尔家的苔丝  一个纯洁女人的真实写照</w:t>
      </w:r>
    </w:p>
    <w:p>
      <w:r>
        <w:rPr>
          <w:rFonts w:ascii="宋体" w:hAnsi="宋体" w:eastAsia="宋体"/>
          <w:sz w:val="24"/>
        </w:rPr>
        <w:t>（英）托马斯·哈代（Thomas Hardy）著；孙致礼，唐慧心译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德伯维尔家的苔丝  一个纯洁女人的真实写照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（英）托马斯·哈代（Thomas Hardy）著；孙致礼，唐慧心译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本书出售、求购地址：https://www.jiaokey.com/book/detail/12684000.html</w:t>
      </w:r>
    </w:p>
    <w:p>
      <w:r>
        <w:t>更多相关图书推荐：https://www.jiaokey.com</w:t>
      </w:r>
    </w:p>
    <w:p>
      <w:r>
        <w:t>（英）托马斯·哈代（Thomas Hardy）著；孙致礼，唐慧心译 其他作品：https://www.jiaokey.com/tag/（英）托马斯·哈代（Thomas Hardy）著；孙致礼，唐慧心译.html</w:t>
      </w:r>
    </w:p>
    <w:p>
      <w:r>
        <w:t>郑州:河南人民出版社,1999.04 出版图书：https://www.jiaokey.com/tag/郑州:河南人民出版社,1999.04.html</w:t>
      </w:r>
    </w:p>
    <w:p>
      <w:r>
        <w:t>关键词搜索：https://www.jiaokey.com/tag/长篇小说(地点:英国年代:近代).html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