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东非丛林历险记</w:t>
      </w:r>
    </w:p>
    <w:p>
      <w:r>
        <w:rPr>
          <w:rFonts w:ascii="宋体" w:hAnsi="宋体" w:eastAsia="宋体"/>
          <w:sz w:val="24"/>
        </w:rPr>
        <w:t>（英）威拉德·晋赖斯著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东非丛林历险记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（英）威拉德·晋赖斯著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本书出售、求购地址：https://www.jiaokey.com/book/detail/12683970.html</w:t>
      </w:r>
    </w:p>
    <w:p>
      <w:r>
        <w:t>更多相关图书推荐：https://www.jiaokey.com</w:t>
      </w:r>
    </w:p>
    <w:p>
      <w:r>
        <w:t>（英）威拉德·晋赖斯著 其他作品：https://www.jiaokey.com/tag/（英）威拉德·晋赖斯著.html</w:t>
      </w:r>
    </w:p>
    <w:p>
      <w:r>
        <w:t>新华书店出版社 出版图书：https://www.jiaokey.com/tag/新华书店出版社.html</w:t>
      </w:r>
    </w:p>
    <w:p>
      <w:r>
        <w:t>关键词搜索：https://www.jiaokey.com/tag/东非丛林历险记.html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