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星火燎原丛书之二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星火燎原丛书之二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本书出售、求购地址：https://www.jiaokey.com/book/detail/12683891.html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关键词搜索：https://www.jiaokey.com/tag/星火燎原丛书之二.html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