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哈克贝利·芬历险记</w:t>
      </w:r>
    </w:p>
    <w:p>
      <w:r>
        <w:rPr>
          <w:rFonts w:ascii="宋体" w:hAnsi="宋体" w:eastAsia="宋体"/>
          <w:sz w:val="24"/>
        </w:rPr>
        <w:t>登亚编绘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381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38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381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哈克贝利·芬历险记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北京:北京少年儿童出版社,2006.04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汉语拼音(学科:儿童读物)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本书出售、求购地址：https://www.jiaokey.com/book/detail/12683829.html</w:t>
      </w:r>
    </w:p>
    <w:p>
      <w:r>
        <w:t>更多相关图书推荐：https://www.jiaokey.com</w:t>
      </w:r>
    </w:p>
    <w:p>
      <w:r>
        <w:t>登亚编绘 其他作品：https://www.jiaokey.com/tag/登亚编绘.html</w:t>
      </w:r>
    </w:p>
    <w:p>
      <w:r>
        <w:t>北京:北京少年儿童出版社,2006.04 出版图书：https://www.jiaokey.com/tag/北京:北京少年儿童出版社,2006.04.html</w:t>
      </w:r>
    </w:p>
    <w:p>
      <w:r>
        <w:t>关键词搜索：https://www.jiaokey.com/tag/汉语拼音(学科:儿童读物).html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