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地质工程检测及预警理论与方法</w:t>
      </w:r>
    </w:p>
    <w:p>
      <w:r>
        <w:rPr>
          <w:rFonts w:ascii="宋体" w:hAnsi="宋体" w:eastAsia="宋体"/>
          <w:sz w:val="24"/>
        </w:rPr>
        <w:t>吕建红，袁宝远著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地质工程检测及预警理论与方法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吕建红，袁宝远著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本书出售、求购地址：https://www.jiaokey.com/book/detail/12683793.html</w:t>
      </w:r>
    </w:p>
    <w:p>
      <w:r>
        <w:t>更多相关图书推荐：https://www.jiaokey.com</w:t>
      </w:r>
    </w:p>
    <w:p>
      <w:r>
        <w:t>吕建红，袁宝远著 其他作品：https://www.jiaokey.com/tag/吕建红，袁宝远著.html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关键词搜索：https://www.jiaokey.com/tag/地质工程检测及预警理论与方法.html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