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2011全国硕士研究生入学考试辅导教程  英语分册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2011全国硕士研究生入学考试辅导教程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本书出售、求购地址：https://www.jiaokey.com/book/detail/12683781.html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关键词搜索：https://www.jiaokey.com/tag/2011全国硕士研究生入学考试辅导教程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