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书名：站在大学讲台上  北京高校第六届青年教师教学基本功比赛实录及最佳教案汇编</w:t>
      </w:r>
    </w:p>
    <w:p>
      <w:r>
        <w:t>作者：张青山主编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总页数：437</w:t>
      </w:r>
    </w:p>
    <w:p>
      <w:r>
        <w:t>更多请访问教客网: www.jiaokey.com</w:t>
      </w:r>
    </w:p>
    <w:p>
      <w:r>
        <w:t>站在大学讲台上  北京高校第六届青年教师教学基本功比赛实录及最佳教案汇编 评论地址：https://www.jiaokey.com/book/detail/12683770.html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