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书名：堵</w:t>
      </w:r>
    </w:p>
    <w:p>
      <w:r>
        <w:t>作者：俞天白著</w:t>
      </w:r>
    </w:p>
    <w:p>
      <w:r>
        <w:t>出版社：上海:少年儿童出版社,1981.02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堵 评论地址：https://www.jiaokey.com/book/detail/12683726.html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