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性爱夜语  现代中国名士名女</w:t>
      </w:r>
    </w:p>
    <w:p>
      <w:r>
        <w:rPr>
          <w:rFonts w:ascii="宋体" w:hAnsi="宋体" w:eastAsia="宋体"/>
          <w:sz w:val="24"/>
        </w:rPr>
        <w:t>林语堂等著；逄增玉选编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性爱夜语  现代中国名士名女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林语堂等著；逄增玉选编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本书出售、求购地址：https://www.jiaokey.com/book/detail/12683699.html</w:t>
      </w:r>
    </w:p>
    <w:p>
      <w:r>
        <w:t>更多相关图书推荐：https://www.jiaokey.com</w:t>
      </w:r>
    </w:p>
    <w:p>
      <w:r>
        <w:t>林语堂等著；逄增玉选编 其他作品：https://www.jiaokey.com/tag/林语堂等著；逄增玉选编.html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关键词搜索：https://www.jiaokey.com/tag/性爱夜语  现代中国名士名女.html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