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设计策略系列  色彩战略</w:t>
      </w:r>
    </w:p>
    <w:p>
      <w:r>
        <w:rPr>
          <w:rFonts w:ascii="宋体" w:hAnsi="宋体" w:eastAsia="宋体"/>
          <w:sz w:val="24"/>
        </w:rPr>
        <w:t>南云治嘉编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设计策略系列  色彩战略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南云治嘉编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龙溪国际图书有限公司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本书出售、求购地址：https://www.jiaokey.com/book/detail/12683664.html</w:t>
      </w:r>
    </w:p>
    <w:p>
      <w:r>
        <w:t>更多相关图书推荐：https://www.jiaokey.com</w:t>
      </w:r>
    </w:p>
    <w:p>
      <w:r>
        <w:t>南云治嘉编 其他作品：https://www.jiaokey.com/tag/南云治嘉编.html</w:t>
      </w:r>
    </w:p>
    <w:p>
      <w:r>
        <w:t>龙溪国际图书有限公司 出版图书：https://www.jiaokey.com/tag/龙溪国际图书有限公司.html</w:t>
      </w:r>
    </w:p>
    <w:p>
      <w:r>
        <w:t>关键词搜索：https://www.jiaokey.com/tag/设计策略系列  色彩战略.html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