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百龄保健丛书  维生素E详论</w:t>
      </w:r>
    </w:p>
    <w:p>
      <w:r>
        <w:rPr>
          <w:rFonts w:ascii="宋体" w:hAnsi="宋体" w:eastAsia="宋体"/>
          <w:sz w:val="24"/>
        </w:rPr>
        <w:t>戴荣钤编译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百龄保健丛书  维生素E详论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新南印刷公司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本书出售、求购地址：https://www.jiaokey.com/book/detail/12683659.html</w:t>
      </w:r>
    </w:p>
    <w:p>
      <w:r>
        <w:t>更多相关图书推荐：https://www.jiaokey.com</w:t>
      </w:r>
    </w:p>
    <w:p>
      <w:r>
        <w:t>戴荣钤编译 其他作品：https://www.jiaokey.com/tag/戴荣钤编译.html</w:t>
      </w:r>
    </w:p>
    <w:p>
      <w:r>
        <w:t>新南印刷公司 出版图书：https://www.jiaokey.com/tag/新南印刷公司.html</w:t>
      </w:r>
    </w:p>
    <w:p>
      <w:r>
        <w:t>关键词搜索：https://www.jiaokey.com/tag/百龄保健丛书  维生素E详论.html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